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书名：加西亚·马尔克斯传  上  他创造了《百年孤独》</w:t>
      </w:r>
    </w:p>
    <w:p>
      <w:r>
        <w:t>作者：（美）斯塔文斯著；史国强译</w:t>
      </w:r>
    </w:p>
    <w:p>
      <w:r>
        <w:t>出版社：北京:现代出版社,2015.12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加西亚·马尔克斯传  上  他创造了《百年孤独》 评论地址：https://www.jiaokey.com/book/detail/14185054.html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