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  1890-1969</w:t>
      </w:r>
    </w:p>
    <w:p>
      <w:r>
        <w:t>作者：公晓燕编著</w:t>
      </w:r>
    </w:p>
    <w:p>
      <w:r>
        <w:t>出版社：汕头:汕头大学出版社,2015.09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艾森豪威尔  1890-1969 评论地址：https://www.jiaokey.com/book/detail/14185052.html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