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自由的战士  1940-1945</w:t>
      </w:r>
    </w:p>
    <w:p>
      <w:r>
        <w:rPr>
          <w:rFonts w:ascii="宋体" w:hAnsi="宋体" w:eastAsia="宋体"/>
          <w:sz w:val="24"/>
        </w:rPr>
        <w:t>（美）詹姆斯·麦格雷戈·伯恩斯著；马继森译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自由的战士  1940-1945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（美）詹姆斯·麦格雷戈·伯恩斯著；马继森译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本书出售、求购地址：https://www.jiaokey.com/book/detail/14185038.html</w:t>
      </w:r>
    </w:p>
    <w:p>
      <w:r>
        <w:t>更多相关图书推荐：https://www.jiaokey.com</w:t>
      </w:r>
    </w:p>
    <w:p>
      <w:r>
        <w:t>（美）詹姆斯·麦格雷戈·伯恩斯著；马继森译 其他作品：https://www.jiaokey.com/tag/（美）詹姆斯·麦格雷戈·伯恩斯著；马继森译.html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关键词搜索：https://www.jiaokey.com/tag/罗斯福  自由的战士  1940-1945.html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