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书名：流星王朝的遗辉  “隋炀帝与扬州”国际学术研讨会论文集</w:t>
      </w:r>
    </w:p>
    <w:p>
      <w:r>
        <w:t>作者：扬州市文物局编</w:t>
      </w:r>
    </w:p>
    <w:p>
      <w:r>
        <w:t>出版社：苏州：苏州大学出版社</w:t>
      </w:r>
    </w:p>
    <w:p>
      <w:r>
        <w:t>出版日期：2015.09</w:t>
      </w:r>
    </w:p>
    <w:p>
      <w:r>
        <w:t>总页数：280</w:t>
      </w:r>
    </w:p>
    <w:p>
      <w:r>
        <w:t>更多请访问教客网: www.jiaokey.com</w:t>
      </w:r>
    </w:p>
    <w:p>
      <w:r>
        <w:t>流星王朝的遗辉  “隋炀帝与扬州”国际学术研讨会论文集 评论地址：https://www.jiaokey.com/book/detail/14185037.html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