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书名：沅陵美丽村寨</w:t>
      </w:r>
    </w:p>
    <w:p>
      <w:r>
        <w:t>作者：中国人民政治协商会议沅陵县委员会主编</w:t>
      </w:r>
    </w:p>
    <w:p>
      <w:r>
        <w:t>出版社：北京:中国旅游出版社,2016.09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沅陵美丽村寨 评论地址：https://www.jiaokey.com/book/detail/14185031.html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