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书名：氧生  21世纪最有效的防癌新革命</w:t>
      </w:r>
    </w:p>
    <w:p>
      <w:r>
        <w:t>作者:张安之，李石勇，方鸿明著</w:t>
      </w:r>
    </w:p>
    <w:p>
      <w:r>
        <w:t>出版社:北京:群言出版社,2015.11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氧生  21世纪最有效的防癌新革命评论地址：https://www.jiaokey.com/book/detail/14185000.html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