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书名：药王孙思邈单方单药治大病</w:t>
      </w:r>
    </w:p>
    <w:p>
      <w:r>
        <w:t>作者：杨建宇，徐国良，刘华宝主编</w:t>
      </w:r>
    </w:p>
    <w:p>
      <w:r>
        <w:t>出版社：郑州:中原农民出版社,2016.05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药王孙思邈单方单药治大病 评论地址：https://www.jiaokey.com/book/detail/14184976.html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