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日本引进超值实用超声入门20元书系  泌尿系统超声入门</w:t>
      </w:r>
    </w:p>
    <w:p>
      <w:r>
        <w:rPr>
          <w:rFonts w:ascii="宋体" w:hAnsi="宋体" w:eastAsia="宋体"/>
          <w:sz w:val="24"/>
        </w:rPr>
        <w:t>（日）高梨昇原著；杨天斗译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日本引进超值实用超声入门20元书系  泌尿系统超声入门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（日）高梨昇原著；杨天斗译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北京：人民军医出版社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本书出售、求购地址：https://www.jiaokey.com/book/detail/14184957.html</w:t>
      </w:r>
    </w:p>
    <w:p>
      <w:r>
        <w:t>更多相关图书推荐：https://www.jiaokey.com</w:t>
      </w:r>
    </w:p>
    <w:p>
      <w:r>
        <w:t>（日）高梨昇原著；杨天斗译 其他作品：https://www.jiaokey.com/tag/（日）高梨昇原著；杨天斗译.html</w:t>
      </w:r>
    </w:p>
    <w:p>
      <w:r>
        <w:t>北京：人民军医出版社 出版图书：https://www.jiaokey.com/tag/北京：人民军医出版社.html</w:t>
      </w:r>
    </w:p>
    <w:p>
      <w:r>
        <w:t>关键词搜索：https://www.jiaokey.com/tag/日本引进超值实用超声入门20元书系  泌尿系统超声入门.html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