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先天性心脏病实践指南  翻译版</w:t>
      </w:r>
    </w:p>
    <w:p>
      <w:r>
        <w:rPr>
          <w:rFonts w:ascii="宋体" w:hAnsi="宋体" w:eastAsia="宋体"/>
          <w:sz w:val="24"/>
        </w:rPr>
        <w:t>LAURIER.ARMSBY著；周更须，刘宇航译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先天性心脏病实践指南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LAURIER.ARMSBY著；周更须，刘宇航译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本书出售、求购地址：https://www.jiaokey.com/book/detail/14184951.html</w:t>
      </w:r>
    </w:p>
    <w:p>
      <w:r>
        <w:t>更多相关图书推荐：https://www.jiaokey.com</w:t>
      </w:r>
    </w:p>
    <w:p>
      <w:r>
        <w:t>LAURIER.ARMSBY著；周更须，刘宇航译 其他作品：https://www.jiaokey.com/tag/LAURIER.ARMSBY著；周更须，刘宇航译.html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关键词搜索：https://www.jiaokey.com/tag/先天性心脏病实践指南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