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400种中药养生手册  汉竹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400种中药养生手册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本书出售、求购地址：https://www.jiaokey.com/book/detail/14184950.html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关键词搜索：https://www.jiaokey.com/tag/400种中药养生手册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