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质谱技术在临床医学中的应用</w:t>
      </w:r>
    </w:p>
    <w:p>
      <w:r>
        <w:rPr>
          <w:rFonts w:ascii="宋体" w:hAnsi="宋体" w:eastAsia="宋体"/>
          <w:sz w:val="24"/>
        </w:rPr>
        <w:t>吴立军，王晓波主编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质谱技术在临床医学中的应用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吴立军，王晓波主编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本书出售、求购地址：https://www.jiaokey.com/book/detail/14184931.html</w:t>
      </w:r>
    </w:p>
    <w:p>
      <w:r>
        <w:t>更多相关图书推荐：https://www.jiaokey.com</w:t>
      </w:r>
    </w:p>
    <w:p>
      <w:r>
        <w:t>吴立军，王晓波主编 其他作品：https://www.jiaokey.com/tag/吴立军，王晓波主编.html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关键词搜索：https://www.jiaokey.com/tag/质谱技术在临床医学中的应用.html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