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乳腺影像报告与数据系统图谱  2013版</w:t>
      </w:r>
    </w:p>
    <w:p>
      <w:r>
        <w:rPr>
          <w:rFonts w:ascii="宋体" w:hAnsi="宋体" w:eastAsia="宋体"/>
          <w:sz w:val="24"/>
        </w:rPr>
        <w:t>美国放射学院著；王殊，洪楠译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乳腺影像报告与数据系统图谱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美国放射学院著；王殊，洪楠译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本书出售、求购地址：https://www.jiaokey.com/book/detail/14184890.html</w:t>
      </w:r>
    </w:p>
    <w:p>
      <w:r>
        <w:t>更多相关图书推荐：https://www.jiaokey.com</w:t>
      </w:r>
    </w:p>
    <w:p>
      <w:r>
        <w:t>美国放射学院著；王殊，洪楠译 其他作品：https://www.jiaokey.com/tag/美国放射学院著；王殊，洪楠译.html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关键词搜索：https://www.jiaokey.com/tag/乳腺影像报告与数据系统图谱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