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书名：新型农村合作医疗制度实施效果与问题实证研究</w:t>
      </w:r>
    </w:p>
    <w:p>
      <w:r>
        <w:t>作者：于长水著</w:t>
      </w:r>
    </w:p>
    <w:p>
      <w:r>
        <w:t>出版社：武汉：湖北人民出版社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新型农村合作医疗制度实施效果与问题实证研究 评论地址：https://www.jiaokey.com/book/detail/14184869.html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