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大病农户的就医行为与生计决策研究</w:t>
      </w:r>
    </w:p>
    <w:p>
      <w:r>
        <w:rPr>
          <w:rFonts w:ascii="宋体" w:hAnsi="宋体" w:eastAsia="宋体"/>
          <w:sz w:val="24"/>
        </w:rPr>
        <w:t>马志雄，丁士军著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大病农户的就医行为与生计决策研究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马志雄，丁士军著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本书出售、求购地址：https://www.jiaokey.com/book/detail/14184819.html</w:t>
      </w:r>
    </w:p>
    <w:p>
      <w:r>
        <w:t>更多相关图书推荐：https://www.jiaokey.com</w:t>
      </w:r>
    </w:p>
    <w:p>
      <w:r>
        <w:t>马志雄，丁士军著 其他作品：https://www.jiaokey.com/tag/马志雄，丁士军著.html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关键词搜索：https://www.jiaokey.com/tag/大病农户的就医行为与生计决策研究.html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