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21世纪初中国高等医学教育改革的探索与研究</w:t>
      </w:r>
    </w:p>
    <w:p>
      <w:r>
        <w:rPr>
          <w:rFonts w:ascii="宋体" w:hAnsi="宋体" w:eastAsia="宋体"/>
          <w:sz w:val="24"/>
        </w:rPr>
        <w:t>顾鸣敏，胡涵锦主编；王馥明，姜叙诚副主编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21世纪初中国高等医学教育改革的探索与研究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顾鸣敏，胡涵锦主编；王馥明，姜叙诚副主编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本书出售、求购地址：https://www.jiaokey.com/book/detail/14184807.html</w:t>
      </w:r>
    </w:p>
    <w:p>
      <w:r>
        <w:t>更多相关图书推荐：https://www.jiaokey.com</w:t>
      </w:r>
    </w:p>
    <w:p>
      <w:r>
        <w:t>顾鸣敏，胡涵锦主编；王馥明，姜叙诚副主编 其他作品：https://www.jiaokey.com/tag/顾鸣敏，胡涵锦主编；王馥明，姜叙诚副主编.html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关键词搜索：https://www.jiaokey.com/tag/21世纪初中国高等医学教育改革的探索与研究.html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