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中国临床肿瘤学进展  2012</w:t>
      </w:r>
    </w:p>
    <w:p>
      <w:r>
        <w:rPr>
          <w:rFonts w:ascii="宋体" w:hAnsi="宋体" w:eastAsia="宋体"/>
          <w:sz w:val="24"/>
        </w:rPr>
        <w:t>秦叔逵，吴一龙，季加孚编；李进等副主编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中国临床肿瘤学进展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秦叔逵，吴一龙，季加孚编；李进等副主编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本书出售、求购地址：https://www.jiaokey.com/book/detail/14184798.html</w:t>
      </w:r>
    </w:p>
    <w:p>
      <w:r>
        <w:t>更多相关图书推荐：https://www.jiaokey.com</w:t>
      </w:r>
    </w:p>
    <w:p>
      <w:r>
        <w:t>秦叔逵，吴一龙，季加孚编；李进等副主编 其他作品：https://www.jiaokey.com/tag/秦叔逵，吴一龙，季加孚编；李进等副主编.html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关键词搜索：https://www.jiaokey.com/tag/中国临床肿瘤学进展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