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口腔粘接技术成功的关键</w:t>
      </w:r>
    </w:p>
    <w:p>
      <w:r>
        <w:rPr>
          <w:rFonts w:ascii="宋体" w:hAnsi="宋体" w:eastAsia="宋体"/>
          <w:sz w:val="24"/>
        </w:rPr>
        <w:t>F.Mangan，A.Putignano，A.Cerutti主编；周锐，闫峻，丁大伟译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口腔粘接技术成功的关键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F.Mangan，A.Putignano，A.Cerutti主编；周锐，闫峻，丁大伟译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本书出售、求购地址：https://www.jiaokey.com/book/detail/14184773.html</w:t>
      </w:r>
    </w:p>
    <w:p>
      <w:r>
        <w:t>更多相关图书推荐：https://www.jiaokey.com</w:t>
      </w:r>
    </w:p>
    <w:p>
      <w:r>
        <w:t>F.Mangan，A.Putignano，A.Cerutti主编；周锐，闫峻，丁大伟译 其他作品：https://www.jiaokey.com/tag/F.Mangan，A.Putignano，A.Cerutti主编；周锐，闫峻，丁大伟译.html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关键词搜索：https://www.jiaokey.com/tag/口腔粘接技术成功的关键.html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