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书名：实用儿科疾病临床诊疗精要</w:t>
      </w:r>
    </w:p>
    <w:p>
      <w:r>
        <w:t>作者:高晓敏编</w:t>
      </w:r>
    </w:p>
    <w:p>
      <w:r>
        <w:t>出版社:天津：天津科学技术出版社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更多请访问教客网:www.jiaokey.com</w:t>
      </w:r>
    </w:p>
    <w:p>
      <w:r>
        <w:t>实用儿科疾病临床诊疗精要评论地址：https://www.jiaokey.com/book/detail/14184771.html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