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精神卫生社会福利机构工作人员培训教程</w:t>
      </w:r>
    </w:p>
    <w:p>
      <w:r>
        <w:rPr>
          <w:rFonts w:ascii="宋体" w:hAnsi="宋体" w:eastAsia="宋体"/>
          <w:sz w:val="24"/>
        </w:rPr>
        <w:t>张晓斌，沙维伟主编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精神卫生社会福利机构工作人员培训教程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张晓斌，沙维伟主编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本书出售、求购地址：https://www.jiaokey.com/book/detail/14184718.html</w:t>
      </w:r>
    </w:p>
    <w:p>
      <w:r>
        <w:t>更多相关图书推荐：https://www.jiaokey.com</w:t>
      </w:r>
    </w:p>
    <w:p>
      <w:r>
        <w:t>张晓斌，沙维伟主编 其他作品：https://www.jiaokey.com/tag/张晓斌，沙维伟主编.html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关键词搜索：https://www.jiaokey.com/tag/精神卫生社会福利机构工作人员培训教程.html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