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梅奥拯救乳房全书  乳腺癌抗癌权威指南</w:t>
      </w:r>
    </w:p>
    <w:p>
      <w:r>
        <w:rPr>
          <w:rFonts w:ascii="宋体" w:hAnsi="宋体" w:eastAsia="宋体"/>
          <w:sz w:val="24"/>
        </w:rPr>
        <w:t>（美）林恩·哈特曼，（美）查尔斯·洛普利主编；沈松杰，王昕译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梅奥拯救乳房全书  乳腺癌抗癌权威指南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（美）林恩·哈特曼，（美）查尔斯·洛普利主编；沈松杰，王昕译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本书出售、求购地址：https://www.jiaokey.com/book/detail/14184710.html</w:t>
      </w:r>
    </w:p>
    <w:p>
      <w:r>
        <w:t>更多相关图书推荐：https://www.jiaokey.com</w:t>
      </w:r>
    </w:p>
    <w:p>
      <w:r>
        <w:t>（美）林恩·哈特曼，（美）查尔斯·洛普利主编；沈松杰，王昕译 其他作品：https://www.jiaokey.com/tag/（美）林恩·哈特曼，（美）查尔斯·洛普利主编；沈松杰，王昕译.html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关键词搜索：https://www.jiaokey.com/tag/梅奥拯救乳房全书  乳腺癌抗癌权威指南.html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