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书名：当代临床创伤骨科救治</w:t>
      </w:r>
    </w:p>
    <w:p>
      <w:r>
        <w:t>作者：付亚辉著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当代临床创伤骨科救治 评论地址：https://www.jiaokey.com/book/detail/14184686.html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