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肘腕手诊疗精要</w:t>
      </w:r>
    </w:p>
    <w:p>
      <w:r>
        <w:rPr>
          <w:rFonts w:ascii="宋体" w:hAnsi="宋体" w:eastAsia="宋体"/>
          <w:sz w:val="24"/>
        </w:rPr>
        <w:t>（美）兰德尔·W.卡尔普（Randall W.Culp），（美）西德尼·M.雅各比（Sidney M.Jacoby）著；陈为坚，于凤宾译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肘腕手诊疗精要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（美）兰德尔·W.卡尔普（Randall W.Culp），（美）西德尼·M.雅各比（Sidney M.Jacoby）著；陈为坚，于凤宾译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本书出售、求购地址：https://www.jiaokey.com/book/detail/14184650.html</w:t>
      </w:r>
    </w:p>
    <w:p>
      <w:r>
        <w:t>更多相关图书推荐：https://www.jiaokey.com</w:t>
      </w:r>
    </w:p>
    <w:p>
      <w:r>
        <w:t>（美）兰德尔·W.卡尔普（Randall W.Culp），（美）西德尼·M.雅各比（Sidney M.Jacoby）著；陈为坚，于凤宾译 其他作品：https://www.jiaokey.com/tag/（美）兰德尔·W.卡尔普（Randall W.Culp），（美）西德尼·M.雅各比（Sidney M.Jacoby）著；陈为坚，于凤宾译.html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关键词搜索：https://www.jiaokey.com/tag/肘腕手诊疗精要.html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