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骨科常见疾病诊疗经验丛书  四肢关节脱位</w:t>
      </w:r>
    </w:p>
    <w:p>
      <w:r>
        <w:rPr>
          <w:rFonts w:ascii="宋体" w:hAnsi="宋体" w:eastAsia="宋体"/>
          <w:sz w:val="24"/>
        </w:rPr>
        <w:t>梁克玉，聂中华，甘学文著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骨科常见疾病诊疗经验丛书  四肢关节脱位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梁克玉，聂中华，甘学文著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本书出售、求购地址：https://www.jiaokey.com/book/detail/14184649.html</w:t>
      </w:r>
    </w:p>
    <w:p>
      <w:r>
        <w:t>更多相关图书推荐：https://www.jiaokey.com</w:t>
      </w:r>
    </w:p>
    <w:p>
      <w:r>
        <w:t>梁克玉，聂中华，甘学文著 其他作品：https://www.jiaokey.com/tag/梁克玉，聂中华，甘学文著.html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关键词搜索：https://www.jiaokey.com/tag/骨科常见疾病诊疗经验丛书  四肢关节脱位.html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