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书名：失能老人家庭照料指南</w:t>
      </w:r>
    </w:p>
    <w:p>
      <w:r>
        <w:t>作者：张丽华，蒋颖主编</w:t>
      </w:r>
    </w:p>
    <w:p>
      <w:r>
        <w:t>出版社：上海:上海科学普及出版社,2014.10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失能老人家庭照料指南 评论地址：https://www.jiaokey.com/book/detail/14184619.html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