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泌尿外科分册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泌尿外科分册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本书出售、求购地址：https://www.jiaokey.com/book/detail/14184609.html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泌尿外科分册.html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