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书名：脑卒中临床护理实践手册</w:t>
      </w:r>
    </w:p>
    <w:p>
      <w:r>
        <w:t>作者：（美）莫里森编著；李冬梅，毛更生译</w:t>
      </w:r>
    </w:p>
    <w:p>
      <w:r>
        <w:t>出版社：天津科技翻译出版有限公司,2015.11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脑卒中临床护理实践手册 评论地址：https://www.jiaokey.com/book/detail/14184602.html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