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老年病的中西医护理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老年病的中西医护理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本书出售、求购地址：https://www.jiaokey.com/book/detail/14184582.html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关键词搜索：https://www.jiaokey.com/tag/老年病的中西医护理.html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