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常见肛肠疾病治疗学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常见肛肠疾病治疗学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本书出售、求购地址：https://www.jiaokey.com/book/detail/14184552.html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关键词搜索：https://www.jiaokey.com/tag/常见肛肠疾病治疗学.html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