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中华当代护理大全  第2卷  护理实践与管理  下</w:t>
      </w:r>
    </w:p>
    <w:p>
      <w:r>
        <w:rPr>
          <w:rFonts w:ascii="宋体" w:hAnsi="宋体" w:eastAsia="宋体"/>
          <w:sz w:val="24"/>
        </w:rPr>
        <w:t>王春生，曾熙媛，顾美仪主编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中华当代护理大全  第2卷  护理实践与管理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王春生，曾熙媛，顾美仪主编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本书出售、求购地址：https://www.jiaokey.com/book/detail/14184537.html</w:t>
      </w:r>
    </w:p>
    <w:p>
      <w:r>
        <w:t>更多相关图书推荐：https://www.jiaokey.com</w:t>
      </w:r>
    </w:p>
    <w:p>
      <w:r>
        <w:t>王春生，曾熙媛，顾美仪主编 其他作品：https://www.jiaokey.com/tag/王春生，曾熙媛，顾美仪主编.html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关键词搜索：https://www.jiaokey.com/tag/中华当代护理大全  第2卷  护理实践与管理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