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双相障碍的诊断、治疗与心境稳定剂的作用机制</w:t>
      </w:r>
    </w:p>
    <w:p>
      <w:r>
        <w:rPr>
          <w:rFonts w:ascii="宋体" w:hAnsi="宋体" w:eastAsia="宋体"/>
          <w:sz w:val="24"/>
        </w:rPr>
        <w:t>（日）寺尾岳，（日）和田明彦原著；王育梅译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双相障碍的诊断、治疗与心境稳定剂的作用机制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（日）寺尾岳，（日）和田明彦原著；王育梅译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本书出售、求购地址：https://www.jiaokey.com/book/detail/14184526.html</w:t>
      </w:r>
    </w:p>
    <w:p>
      <w:r>
        <w:t>更多相关图书推荐：https://www.jiaokey.com</w:t>
      </w:r>
    </w:p>
    <w:p>
      <w:r>
        <w:t>（日）寺尾岳，（日）和田明彦原著；王育梅译 其他作品：https://www.jiaokey.com/tag/（日）寺尾岳，（日）和田明彦原著；王育梅译.html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关键词搜索：https://www.jiaokey.com/tag/双相障碍的诊断、治疗与心境稳定剂的作用机制.html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