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实用骨科诊疗及临床应用</w:t>
      </w:r>
    </w:p>
    <w:p>
      <w:r>
        <w:rPr>
          <w:rFonts w:ascii="宋体" w:hAnsi="宋体" w:eastAsia="宋体"/>
          <w:sz w:val="24"/>
        </w:rPr>
        <w:t>朱国兴，顾羊林，梁海东等主编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实用骨科诊疗及临床应用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朱国兴，顾羊林，梁海东等主编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本书出售、求购地址：https://www.jiaokey.com/book/detail/14184489.html</w:t>
      </w:r>
    </w:p>
    <w:p>
      <w:r>
        <w:t>更多相关图书推荐：https://www.jiaokey.com</w:t>
      </w:r>
    </w:p>
    <w:p>
      <w:r>
        <w:t>朱国兴，顾羊林，梁海东等主编 其他作品：https://www.jiaokey.com/tag/朱国兴，顾羊林，梁海东等主编.html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关键词搜索：https://www.jiaokey.com/tag/实用骨科诊疗及临床应用.html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