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揭秘金融衍生品交易  手把手教你交易远期、期货、掉期和期权  第2版</w:t>
      </w:r>
    </w:p>
    <w:p>
      <w:r>
        <w:rPr>
          <w:rFonts w:ascii="宋体" w:hAnsi="宋体" w:eastAsia="宋体"/>
          <w:sz w:val="24"/>
        </w:rPr>
        <w:t>安德鲁·M.奇瑟姆著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揭秘金融衍生品交易  手把手教你交易远期、期货、掉期和期权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安德鲁·M.奇瑟姆著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本书出售、求购地址：https://www.jiaokey.com/book/detail/14184441.html</w:t>
      </w:r>
    </w:p>
    <w:p>
      <w:r>
        <w:t>更多相关图书推荐：https://www.jiaokey.com</w:t>
      </w:r>
    </w:p>
    <w:p>
      <w:r>
        <w:t>安德鲁·M.奇瑟姆著 其他作品：https://www.jiaokey.com/tag/安德鲁·M.奇瑟姆著.html</w:t>
      </w:r>
    </w:p>
    <w:p>
      <w:r>
        <w:t>关键词搜索：https://www.jiaokey.com/tag/揭秘金融衍生品交易  手把手教你交易远期、期货、掉期和期权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