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中国养老金发展报告  第三支柱商业养老保险顶层设计  2015版</w:t>
      </w:r>
    </w:p>
    <w:p>
      <w:r>
        <w:rPr>
          <w:rFonts w:ascii="宋体" w:hAnsi="宋体" w:eastAsia="宋体"/>
          <w:sz w:val="24"/>
        </w:rPr>
        <w:t>郑秉文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中国养老金发展报告  第三支柱商业养老保险顶层设计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本书出售、求购地址：https://www.jiaokey.com/book/detail/14184415.html</w:t>
      </w:r>
    </w:p>
    <w:p>
      <w:r>
        <w:t>更多相关图书推荐：https://www.jiaokey.com</w:t>
      </w:r>
    </w:p>
    <w:p>
      <w:r>
        <w:t>郑秉文 其他作品：https://www.jiaokey.com/tag/郑秉文.html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关键词搜索：https://www.jiaokey.com/tag/中国养老金发展报告  第三支柱商业养老保险顶层设计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