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中国文化贸易研究报告  2014-2015版</w:t>
      </w:r>
    </w:p>
    <w:p>
      <w:r>
        <w:rPr>
          <w:rFonts w:ascii="宋体" w:hAnsi="宋体" w:eastAsia="宋体"/>
          <w:sz w:val="24"/>
        </w:rPr>
        <w:t>魏鹏举，李兵著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中国文化贸易研究报告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魏鹏举，李兵著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本书出售、求购地址：https://www.jiaokey.com/book/detail/14184414.html</w:t>
      </w:r>
    </w:p>
    <w:p>
      <w:r>
        <w:t>更多相关图书推荐：https://www.jiaokey.com</w:t>
      </w:r>
    </w:p>
    <w:p>
      <w:r>
        <w:t>魏鹏举，李兵著 其他作品：https://www.jiaokey.com/tag/魏鹏举，李兵著.html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关键词搜索：https://www.jiaokey.com/tag/中国文化贸易研究报告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