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劳动力市场分割与农民工流动研究  以重庆市丰都县为例</w:t>
      </w:r>
    </w:p>
    <w:p>
      <w:r>
        <w:rPr>
          <w:rFonts w:ascii="宋体" w:hAnsi="宋体" w:eastAsia="宋体"/>
          <w:sz w:val="24"/>
        </w:rPr>
        <w:t>张洪铭著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劳动力市场分割与农民工流动研究  以重庆市丰都县为例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本书出售、求购地址：https://www.jiaokey.com/book/detail/14184406.html</w:t>
      </w:r>
    </w:p>
    <w:p>
      <w:r>
        <w:t>更多相关图书推荐：https://www.jiaokey.com</w:t>
      </w:r>
    </w:p>
    <w:p>
      <w:r>
        <w:t>张洪铭著 其他作品：https://www.jiaokey.com/tag/张洪铭著.html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关键词搜索：https://www.jiaokey.com/tag/劳动力市场分割与农民工流动研究  以重庆市丰都县为例.html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