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地方财政体制改革的选择  山东财政案例  汉英对照</w:t>
      </w:r>
    </w:p>
    <w:p>
      <w:r>
        <w:rPr>
          <w:rFonts w:ascii="宋体" w:hAnsi="宋体" w:eastAsia="宋体"/>
          <w:sz w:val="24"/>
        </w:rPr>
        <w:t>（美）罗伊·鲍尔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地方财政体制改革的选择  山东财政案例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（美）罗伊·鲍尔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本书出售、求购地址：https://www.jiaokey.com/book/detail/14184401.html</w:t>
      </w:r>
    </w:p>
    <w:p>
      <w:r>
        <w:t>更多相关图书推荐：https://www.jiaokey.com</w:t>
      </w:r>
    </w:p>
    <w:p>
      <w:r>
        <w:t>（美）罗伊·鲍尔 其他作品：https://www.jiaokey.com/tag/（美）罗伊·鲍尔.html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关键词搜索：https://www.jiaokey.com/tag/地方财政体制改革的选择  山东财政案例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