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模糊性治理  中国城市摊贩监管中的政府行为模式  复旦博学文库</w:t>
      </w:r>
    </w:p>
    <w:p>
      <w:r>
        <w:rPr>
          <w:rFonts w:ascii="宋体" w:hAnsi="宋体" w:eastAsia="宋体"/>
          <w:sz w:val="24"/>
        </w:rPr>
        <w:t>孙志建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模糊性治理  中国城市摊贩监管中的政府行为模式  复旦博学文库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商贩-城市管理-研究-中国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本书出售、求购地址：https://www.jiaokey.com/book/detail/14184379.html</w:t>
      </w:r>
    </w:p>
    <w:p>
      <w:r>
        <w:t>更多相关图书推荐：https://www.jiaokey.com</w:t>
      </w:r>
    </w:p>
    <w:p>
      <w:r>
        <w:t>孙志建 其他作品：https://www.jiaokey.com/tag/孙志建.html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关键词搜索：https://www.jiaokey.com/tag/商贩-城市管理-研究-中国.html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