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书名：新常态下的伙伴合作  PPP实操读本</w:t>
      </w:r>
    </w:p>
    <w:p>
      <w:r>
        <w:t>作者：易继元，刘文杰编著</w:t>
      </w:r>
    </w:p>
    <w:p>
      <w:r>
        <w:t>出版社：北京：民主与建设出版社</w:t>
      </w:r>
    </w:p>
    <w:p>
      <w:r>
        <w:t>出版日期：2015.06</w:t>
      </w:r>
    </w:p>
    <w:p>
      <w:r>
        <w:t>总页数：200</w:t>
      </w:r>
    </w:p>
    <w:p>
      <w:r>
        <w:t>更多请访问教客网: www.jiaokey.com</w:t>
      </w:r>
    </w:p>
    <w:p>
      <w:r>
        <w:t>新常态下的伙伴合作  PPP实操读本 评论地址：https://www.jiaokey.com/book/detail/14184378.html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