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中原经济区“三化”协调发展咨询建议集</w:t>
      </w:r>
    </w:p>
    <w:p>
      <w:r>
        <w:rPr>
          <w:rFonts w:ascii="宋体" w:hAnsi="宋体" w:eastAsia="宋体"/>
          <w:sz w:val="24"/>
        </w:rPr>
        <w:t>李小建，仉建涛主编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中原经济区“三化”协调发展咨询建议集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李小建，仉建涛主编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本书出售、求购地址：https://www.jiaokey.com/book/detail/14184361.html</w:t>
      </w:r>
    </w:p>
    <w:p>
      <w:r>
        <w:t>更多相关图书推荐：https://www.jiaokey.com</w:t>
      </w:r>
    </w:p>
    <w:p>
      <w:r>
        <w:t>李小建，仉建涛主编 其他作品：https://www.jiaokey.com/tag/李小建，仉建涛主编.html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关键词搜索：https://www.jiaokey.com/tag/中原经济区“三化”协调发展咨询建议集.html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