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财政学教学改革与学术前沿  全国高校财政学教学研究会2014年年会论文集</w:t>
      </w:r>
    </w:p>
    <w:p>
      <w:r>
        <w:rPr>
          <w:rFonts w:ascii="宋体" w:hAnsi="宋体" w:eastAsia="宋体"/>
          <w:sz w:val="24"/>
        </w:rPr>
        <w:t>武彦民主编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财政学教学改革与学术前沿  全国高校财政学教学研究会2014年年会论文集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本书出售、求购地址：https://www.jiaokey.com/book/detail/14184343.html</w:t>
      </w:r>
    </w:p>
    <w:p>
      <w:r>
        <w:t>更多相关图书推荐：https://www.jiaokey.com</w:t>
      </w:r>
    </w:p>
    <w:p>
      <w:r>
        <w:t>武彦民主编 其他作品：https://www.jiaokey.com/tag/武彦民主编.html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关键词搜索：https://www.jiaokey.com/tag/财政学教学改革与学术前沿  全国高校财政学教学研究会2014年年会论文集.html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