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书名：技术进步偏向收入差距与经济增长</w:t>
      </w:r>
    </w:p>
    <w:p>
      <w:r>
        <w:t>作者：钟世川著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技术进步偏向收入差距与经济增长 评论地址：https://www.jiaokey.com/book/detail/14184333.html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