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通向终身学习的路径与机制  中国学分银行制度建设研究</w:t>
      </w:r>
    </w:p>
    <w:p>
      <w:r>
        <w:rPr>
          <w:rFonts w:ascii="宋体" w:hAnsi="宋体" w:eastAsia="宋体"/>
          <w:sz w:val="24"/>
        </w:rPr>
        <w:t>孙冬喆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通向终身学习的路径与机制  中国学分银行制度建设研究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本书出售、求购地址：https://www.jiaokey.com/book/detail/14184307.html</w:t>
      </w:r>
    </w:p>
    <w:p>
      <w:r>
        <w:t>更多相关图书推荐：https://www.jiaokey.com</w:t>
      </w:r>
    </w:p>
    <w:p>
      <w:r>
        <w:t>孙冬喆 其他作品：https://www.jiaokey.com/tag/孙冬喆.html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关键词搜索：https://www.jiaokey.com/tag/通向终身学习的路径与机制  中国学分银行制度建设研究.html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