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改革开放以来劳务输出大省农村劳动力流向变动规律抽样调查研究</w:t>
      </w:r>
    </w:p>
    <w:p>
      <w:r>
        <w:rPr>
          <w:rFonts w:ascii="宋体" w:hAnsi="宋体" w:eastAsia="宋体"/>
          <w:sz w:val="24"/>
        </w:rPr>
        <w:t>梁志民著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改革开放以来劳务输出大省农村劳动力流向变动规律抽样调查研究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本书出售、求购地址：https://www.jiaokey.com/book/detail/14184278.html</w:t>
      </w:r>
    </w:p>
    <w:p>
      <w:r>
        <w:t>更多相关图书推荐：https://www.jiaokey.com</w:t>
      </w:r>
    </w:p>
    <w:p>
      <w:r>
        <w:t>梁志民著 其他作品：https://www.jiaokey.com/tag/梁志民著.html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关键词搜索：https://www.jiaokey.com/tag/改革开放以来劳务输出大省农村劳动力流向变动规律抽样调查研究.html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