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中国奢侈品消费者行为报告2015  新常态下的中国奢侈品市场发展  中英文版</w:t>
      </w:r>
    </w:p>
    <w:p>
      <w:r>
        <w:rPr>
          <w:rFonts w:ascii="宋体" w:hAnsi="宋体" w:eastAsia="宋体"/>
          <w:sz w:val="24"/>
        </w:rPr>
        <w:t>洪俊杰，张梦霞著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中国奢侈品消费者行为报告2015  新常态下的中国奢侈品市场发展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洪俊杰，张梦霞著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本书出售、求购地址：https://www.jiaokey.com/book/detail/14184276.html</w:t>
      </w:r>
    </w:p>
    <w:p>
      <w:r>
        <w:t>更多相关图书推荐：https://www.jiaokey.com</w:t>
      </w:r>
    </w:p>
    <w:p>
      <w:r>
        <w:t>洪俊杰，张梦霞著 其他作品：https://www.jiaokey.com/tag/洪俊杰，张梦霞著.html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关键词搜索：https://www.jiaokey.com/tag/中国奢侈品消费者行为报告2015  新常态下的中国奢侈品市场发展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