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新金融发展论  泛亚沿边与地方金融改革创新的实践探索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新金融发展论  泛亚沿边与地方金融改革创新的实践探索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本书出售、求购地址：https://www.jiaokey.com/book/detail/14184271.html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关键词搜索：https://www.jiaokey.com/tag/新金融发展论  泛亚沿边与地方金融改革创新的实践探索.html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