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续内科卷  内科摘要伤暑全书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续内科卷  内科摘要伤暑全书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本书出售、求购地址：https://www.jiaokey.com/book/detail/14184231.html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续内科卷  内科摘要伤暑全书.html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