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五官科卷  月经大成  下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五官科卷  月经大成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本书出售、求购地址：https://www.jiaokey.com/book/detail/14184229.html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五官科卷  月经大成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