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115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总页数：542</w:t>
      </w:r>
    </w:p>
    <w:p>
      <w:r>
        <w:t>更多请访问教客网: www.jiaokey.com</w:t>
      </w:r>
    </w:p>
    <w:p>
      <w:r>
        <w:t>海外中医珍善本古籍重刊  115 评论地址：https://www.jiaokey.com/book/detail/14184085.html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