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书名：海外中医珍善本古籍重刊  102</w:t>
      </w:r>
    </w:p>
    <w:p>
      <w:r>
        <w:t>作者：郑金生主编</w:t>
      </w:r>
    </w:p>
    <w:p>
      <w:r>
        <w:t>出版社：北京：中华书局</w:t>
      </w:r>
    </w:p>
    <w:p>
      <w:r>
        <w:t>出版日期：2016</w:t>
      </w:r>
    </w:p>
    <w:p>
      <w:r>
        <w:t>总页数：554</w:t>
      </w:r>
    </w:p>
    <w:p>
      <w:r>
        <w:t>更多请访问教客网: www.jiaokey.com</w:t>
      </w:r>
    </w:p>
    <w:p>
      <w:r>
        <w:t>海外中医珍善本古籍重刊  102 评论地址：https://www.jiaokey.com/book/detail/14183931.html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