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书名：老中医的养生智慧</w:t>
      </w:r>
    </w:p>
    <w:p>
      <w:r>
        <w:t>作者：江苏城市频道《万家灯火》编著</w:t>
      </w:r>
    </w:p>
    <w:p>
      <w:r>
        <w:t>出版社：青岛:青岛出版社,2017.04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老中医的养生智慧 评论地址：https://www.jiaokey.com/book/detail/14183826.html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